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书名：甲状腺病学  基础与临床</w:t>
      </w:r>
    </w:p>
    <w:p>
      <w:r>
        <w:t>作者：白耀主编</w:t>
      </w:r>
    </w:p>
    <w:p>
      <w:r>
        <w:t>出版社：北京:科学技术文献出版社,2003.05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甲状腺病学  基础与临床 评论地址：https://www.jiaokey.com/book/detail/11302624.html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