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书名：脊柱椎间关节成形术</w:t>
      </w:r>
    </w:p>
    <w:p>
      <w:r>
        <w:t>作者：金大地等主编</w:t>
      </w:r>
    </w:p>
    <w:p>
      <w:r>
        <w:t>出版社：北京:科学技术文献出版社,2004.06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脊柱椎间关节成形术 评论地址：https://www.jiaokey.com/book/detail/11302606.html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