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书名：胸外科并发症学</w:t>
      </w:r>
    </w:p>
    <w:p>
      <w:r>
        <w:t>作者：杜贾军，彭忠民主编</w:t>
      </w:r>
    </w:p>
    <w:p>
      <w:r>
        <w:t>出版社：北京:军事医学科学出版社,2003.05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胸外科并发症学 评论地址：https://www.jiaokey.com/book/detail/11302599.html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