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腹部超声诊断</w:t>
      </w:r>
    </w:p>
    <w:p>
      <w:r>
        <w:rPr>
          <w:rFonts w:ascii="宋体" w:hAnsi="宋体" w:eastAsia="宋体"/>
          <w:sz w:val="24"/>
        </w:rPr>
        <w:t>（英）Mike Stocksley著；王志斌，房世保主译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（英）Mike Stocksley著；王志斌，房世保主译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本书出售、求购地址：https://www.jiaokey.com/book/detail/11302571.html</w:t>
      </w:r>
    </w:p>
    <w:p>
      <w:r>
        <w:t>更多相关图书推荐：https://www.jiaokey.com</w:t>
      </w:r>
    </w:p>
    <w:p>
      <w:r>
        <w:t>（英）Mike Stocksley著；王志斌，房世保主译 其他作品：https://www.jiaokey.com/tag/（英）Mike Stocksley著；王志斌，房世保主译.html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关键词搜索：https://www.jiaokey.com/tag/腹部超声诊断.html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