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硅及其氧化物的电化学  表面反应、结构和微加工</w:t>
      </w:r>
    </w:p>
    <w:p>
      <w:r>
        <w:rPr>
          <w:rFonts w:ascii="宋体" w:hAnsi="宋体" w:eastAsia="宋体"/>
          <w:sz w:val="24"/>
        </w:rPr>
        <w:t>（加）章小鸽（Xiaoge Gregory Zhang）编著；张俊喜等译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硅及其氧化物的电化学  表面反应、结构和微加工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（加）章小鸽（Xiaoge Gregory Zhang）编著；张俊喜等译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本书出售、求购地址：https://www.jiaokey.com/book/detail/11302483.html</w:t>
      </w:r>
    </w:p>
    <w:p>
      <w:r>
        <w:t>更多相关图书推荐：https://www.jiaokey.com</w:t>
      </w:r>
    </w:p>
    <w:p>
      <w:r>
        <w:t>（加）章小鸽（Xiaoge Gregory Zhang）编著；张俊喜等译 其他作品：https://www.jiaokey.com/tag/（加）章小鸽（Xiaoge Gregory Zhang）编著；张俊喜等译.html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关键词搜索：https://www.jiaokey.com/tag/硅及其氧化物的电化学  表面反应、结构和微加工.html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