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胶黏剂毒性与安全实用手册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胶黏剂毒性与安全实用手册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本书出售、求购地址：https://www.jiaokey.com/book/detail/11302481.html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关键词搜索：https://www.jiaokey.com/tag/胶黏剂毒性与安全实用手册.html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