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怀孕·分娩·新生儿  最新内容最新版</w:t>
      </w:r>
    </w:p>
    <w:p>
      <w:r>
        <w:rPr>
          <w:rFonts w:ascii="宋体" w:hAnsi="宋体" w:eastAsia="宋体"/>
          <w:sz w:val="24"/>
        </w:rPr>
        <w:t>（美）P.西姆金等编著；刘令仪，孙倩译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怀孕·分娩·新生儿  最新内容最新版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（美）P.西姆金等编著；刘令仪，孙倩译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本书出售、求购地址：https://www.jiaokey.com/book/detail/11302462.html</w:t>
      </w:r>
    </w:p>
    <w:p>
      <w:r>
        <w:t>更多相关图书推荐：https://www.jiaokey.com</w:t>
      </w:r>
    </w:p>
    <w:p>
      <w:r>
        <w:t>（美）P.西姆金等编著；刘令仪，孙倩译 其他作品：https://www.jiaokey.com/tag/（美）P.西姆金等编著；刘令仪，孙倩译.html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关键词搜索：https://www.jiaokey.com/tag/怀孕·分娩·新生儿  最新内容最新版.html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