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书名：肿瘤综合诊治新进展</w:t>
      </w:r>
    </w:p>
    <w:p>
      <w:r>
        <w:t>作者：罗荣城，韩焕兴主编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肿瘤综合诊治新进展 评论地址：https://www.jiaokey.com/book/detail/11302457.html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