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书名：最新实用心理与教育统计学  修订四版</w:t>
      </w:r>
    </w:p>
    <w:p>
      <w:r>
        <w:t>作者：谢广全著</w:t>
      </w:r>
    </w:p>
    <w:p>
      <w:r>
        <w:t>出版社：</w:t>
      </w:r>
    </w:p>
    <w:p>
      <w:r>
        <w:t>出版日期：1982.07</w:t>
      </w:r>
    </w:p>
    <w:p>
      <w:r>
        <w:t>总页数：794</w:t>
      </w:r>
    </w:p>
    <w:p>
      <w:r>
        <w:t>更多请访问教客网: www.jiaokey.com</w:t>
      </w:r>
    </w:p>
    <w:p>
      <w:r>
        <w:t>最新实用心理与教育统计学  修订四版 评论地址：https://www.jiaokey.com/book/detail/11302293.html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