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书名：中国近现代师范教育史资料  第1册</w:t>
      </w:r>
    </w:p>
    <w:p>
      <w:r>
        <w:t>作者：李友芝，李春年，柳传欣，葛嘉训编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中国近现代师范教育史资料  第1册 评论地址：https://www.jiaokey.com/book/detail/11302288.html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