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学生百题作文  高中应试作文100题强化训练  上海地区适用</w:t>
      </w:r>
    </w:p>
    <w:p>
      <w:r>
        <w:rPr>
          <w:rFonts w:ascii="宋体" w:hAnsi="宋体" w:eastAsia="宋体"/>
          <w:sz w:val="24"/>
        </w:rPr>
        <w:t>沈宝良主编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2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学生百题作文  高中应试作文100题强化训练  上海地区适用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沈宝良主编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本书出售、求购地址：https://www.jiaokey.com/book/detail/11302228.html</w:t>
      </w:r>
    </w:p>
    <w:p>
      <w:r>
        <w:t>更多相关图书推荐：https://www.jiaokey.com</w:t>
      </w:r>
    </w:p>
    <w:p>
      <w:r>
        <w:t>沈宝良主编 其他作品：https://www.jiaokey.com/tag/沈宝良主编.html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关键词搜索：https://www.jiaokey.com/tag/学生百题作文  高中应试作文100题强化训练  上海地区适用.html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