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“3+2”高考题型  特点·释析·巧解·训练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“3+2”高考题型  特点·释析·巧解·训练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本书出售、求购地址：https://www.jiaokey.com/book/detail/11302191.html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关键词搜索：https://www.jiaokey.com/tag/“3+2”高考题型  特点·释析·巧解·训练.html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