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中国著名特级教师教学思想录  中小学音乐卷</w:t>
      </w:r>
    </w:p>
    <w:p>
      <w:r>
        <w:rPr>
          <w:rFonts w:ascii="宋体" w:hAnsi="宋体" w:eastAsia="宋体"/>
          <w:sz w:val="24"/>
        </w:rPr>
        <w:t>柳斌主编；张肖虎卷主编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中国著名特级教师教学思想录  中小学音乐卷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柳斌主编；张肖虎卷主编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本书出售、求购地址：https://www.jiaokey.com/book/detail/11302161.html</w:t>
      </w:r>
    </w:p>
    <w:p>
      <w:r>
        <w:t>更多相关图书推荐：https://www.jiaokey.com</w:t>
      </w:r>
    </w:p>
    <w:p>
      <w:r>
        <w:t>柳斌主编；张肖虎卷主编 其他作品：https://www.jiaokey.com/tag/柳斌主编；张肖虎卷主编.html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关键词搜索：https://www.jiaokey.com/tag/中国著名特级教师教学思想录  中小学音乐卷.html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