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作文新阶梯  初中版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作文新阶梯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本书出售、求购地址：https://www.jiaokey.com/book/detail/11302131.html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关键词搜索：https://www.jiaokey.com/tag/作文新阶梯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