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书名：影视与课文  小学部分  100部优秀爱国主义影视教育片教学用书</w:t>
      </w:r>
    </w:p>
    <w:p>
      <w:r>
        <w:t>作者：中宣部宣传教育局，国家教委基础教育司，上海市教育局编</w:t>
      </w:r>
    </w:p>
    <w:p>
      <w:r>
        <w:t>出版社：上海：上海教育出版社</w:t>
      </w:r>
    </w:p>
    <w:p>
      <w:r>
        <w:t>出版日期：1995.07</w:t>
      </w:r>
    </w:p>
    <w:p>
      <w:r>
        <w:t>总页数：95</w:t>
      </w:r>
    </w:p>
    <w:p>
      <w:r>
        <w:t>更多请访问教客网: www.jiaokey.com</w:t>
      </w:r>
    </w:p>
    <w:p>
      <w:r>
        <w:t>影视与课文  小学部分  100部优秀爱国主义影视教育片教学用书 评论地址：https://www.jiaokey.com/book/detail/11302010.html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