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书名：多元文化素养  大众文化研究与文化制度话语</w:t>
      </w:r>
    </w:p>
    <w:p>
      <w:r>
        <w:t>作者：（法）米歇尔·德·塞尔托（Michel de Certeau）著；李树芬译</w:t>
      </w:r>
    </w:p>
    <w:p>
      <w:r>
        <w:t>出版社：天津：天津人民出版社</w:t>
      </w:r>
    </w:p>
    <w:p>
      <w:r>
        <w:t>出版日期：2002.01</w:t>
      </w:r>
    </w:p>
    <w:p>
      <w:r>
        <w:t>总页数：257</w:t>
      </w:r>
    </w:p>
    <w:p>
      <w:r>
        <w:t>更多请访问教客网: www.jiaokey.com</w:t>
      </w:r>
    </w:p>
    <w:p>
      <w:r>
        <w:t>多元文化素养  大众文化研究与文化制度话语 评论地址：https://www.jiaokey.com/book/detail/11302002.html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