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书名：视听手段教学法</w:t>
      </w:r>
    </w:p>
    <w:p>
      <w:r>
        <w:t>作者：（苏）休金，原学会著</w:t>
      </w:r>
    </w:p>
    <w:p>
      <w:r>
        <w:t>出版社：长春：东北师范大学出版社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视听手段教学法 评论地址：https://www.jiaokey.com/book/detail/11301979.html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