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更新培训观念变革培训模式  中小学教师继续教育学习提要</w:t>
      </w:r>
    </w:p>
    <w:p>
      <w:r>
        <w:rPr>
          <w:rFonts w:ascii="宋体" w:hAnsi="宋体" w:eastAsia="宋体"/>
          <w:sz w:val="24"/>
        </w:rPr>
        <w:t>教育部师范教育司组织编写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更新培训观念变革培训模式  中小学教师继续教育学习提要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中学教师(学科: 终生教育) 小学教师(学科: 终生教育) 中学教师 终生教育 小学教师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本书出售、求购地址：https://www.jiaokey.com/book/detail/11301939.html</w:t>
      </w:r>
    </w:p>
    <w:p>
      <w:r>
        <w:t>更多相关图书推荐：https://www.jiaokey.com</w:t>
      </w:r>
    </w:p>
    <w:p>
      <w:r>
        <w:t>教育部师范教育司组织编写 其他作品：https://www.jiaokey.com/tag/教育部师范教育司组织编写.html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关键词搜索：https://www.jiaokey.com/tag/中学教师(学科: 终生教育) 小学教师(学科: 终生教育) 中学教师 终生教育 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