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阶梯儿童英语词典  彩色图解</w:t>
      </w:r>
    </w:p>
    <w:p>
      <w:r>
        <w:rPr>
          <w:rFonts w:ascii="宋体" w:hAnsi="宋体" w:eastAsia="宋体"/>
          <w:sz w:val="24"/>
        </w:rPr>
        <w:t>（美）（J.麦基尔韦恩）John McIlwain著 邹为诚，包晓凤译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阶梯儿童英语词典  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（美）（J.麦基尔韦恩）John McIlwain著 邹为诚，包晓凤译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本书出售、求购地址：https://www.jiaokey.com/book/detail/11301916.html</w:t>
      </w:r>
    </w:p>
    <w:p>
      <w:r>
        <w:t>更多相关图书推荐：https://www.jiaokey.com</w:t>
      </w:r>
    </w:p>
    <w:p>
      <w:r>
        <w:t>（美）（J.麦基尔韦恩）John McIlwain著 邹为诚，包晓凤译 其他作品：https://www.jiaokey.com/tag/（美）（J.麦基尔韦恩）John McIlwain著 邹为诚，包晓凤译.html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关键词搜索：https://www.jiaokey.com/tag/阶梯儿童英语词典  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