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现代小学写话与习作教学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现代小学写话与习作教学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本书出售、求购地址：https://www.jiaokey.com/book/detail/11301915.html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关键词搜索：https://www.jiaokey.com/tag/现代小学写话与习作教学.html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