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中学化学键教学</w:t>
      </w:r>
    </w:p>
    <w:p>
      <w:r>
        <w:rPr>
          <w:rFonts w:ascii="宋体" w:hAnsi="宋体" w:eastAsia="宋体"/>
          <w:sz w:val="24"/>
        </w:rPr>
        <w:t>（苏）舍林斯基（Г.И.Шелинский）著；孔德珍译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（苏）舍林斯基（Г.И.Шелинский）著；孔德珍译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化学键-教学法(学科: 中学) 教学法-化学键(学科: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本书出售、求购地址：https://www.jiaokey.com/book/detail/11301900.html</w:t>
      </w:r>
    </w:p>
    <w:p>
      <w:r>
        <w:t>更多相关图书推荐：https://www.jiaokey.com</w:t>
      </w:r>
    </w:p>
    <w:p>
      <w:r>
        <w:t>（苏）舍林斯基（Г.И.Шелинский）著；孔德珍译 其他作品：https://www.jiaokey.com/tag/（苏）舍林斯基（Г.И.Шелинский）著；孔德珍译.html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关键词搜索：https://www.jiaokey.com/tag/化学键-教学法(学科: 中学) 教学法-化学键(学科: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