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20世纪中国中小学课程标准·教学大纲汇编  思想政治卷</w:t>
      </w:r>
    </w:p>
    <w:p>
      <w:r>
        <w:rPr>
          <w:rFonts w:ascii="宋体" w:hAnsi="宋体" w:eastAsia="宋体"/>
          <w:sz w:val="24"/>
        </w:rPr>
        <w:t>吴履平主编；课程教材研究所编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20世纪中国中小学课程标准·教学大纲汇编  思想政治卷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吴履平主编；课程教材研究所编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课程标准 学科: 中小学 地点: 中国 年代: 20世纪) 政治课(学科: 教学大纲 学科: 中小学 地点: 中国 年代: 20世纪) 政治课 课程标准 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本书出售、求购地址：https://www.jiaokey.com/book/detail/11301899.html</w:t>
      </w:r>
    </w:p>
    <w:p>
      <w:r>
        <w:t>更多相关图书推荐：https://www.jiaokey.com</w:t>
      </w:r>
    </w:p>
    <w:p>
      <w:r>
        <w:t>吴履平主编；课程教材研究所编 其他作品：https://www.jiaokey.com/tag/吴履平主编；课程教材研究所编.html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关键词搜索：https://www.jiaokey.com/tag/政治课(学科: 课程标准 学科: 中小学 地点: 中国 年代: 20世纪) 政治课(学科: 教学大纲 学科: 中小学 地点: 中国 年代: 20世纪) 政治课 课程标准 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