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书名：人生红绿灯  怎样预防孩子违法犯罪</w:t>
      </w:r>
    </w:p>
    <w:p>
      <w:r>
        <w:t>作者:徐旭霞等著</w:t>
      </w:r>
    </w:p>
    <w:p>
      <w:r>
        <w:t>出版社:太原：山西教育出版社</w:t>
      </w:r>
    </w:p>
    <w:p>
      <w:r>
        <w:t>出版日期：2000.05</w:t>
      </w:r>
    </w:p>
    <w:p>
      <w:r>
        <w:t>总页数：198</w:t>
      </w:r>
    </w:p>
    <w:p>
      <w:r>
        <w:t>更多请访问教客网:www.jiaokey.com</w:t>
      </w:r>
    </w:p>
    <w:p>
      <w:r>
        <w:t>人生红绿灯  怎样预防孩子违法犯罪评论地址：https://www.jiaokey.com/book/detail/11301867.html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