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书名：黑蟒桥</w:t>
      </w:r>
    </w:p>
    <w:p>
      <w:r>
        <w:t>作者：存文学著</w:t>
      </w:r>
    </w:p>
    <w:p>
      <w:r>
        <w:t>出版社：昆明:晨光出版社,2003.05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黑蟒桥 评论地址：https://www.jiaokey.com/book/detail/11301849.html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