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主体参与型教学中学新教案全书  音乐  第1册</w:t>
      </w:r>
    </w:p>
    <w:p>
      <w:r>
        <w:rPr>
          <w:rFonts w:ascii="宋体" w:hAnsi="宋体" w:eastAsia="宋体"/>
          <w:sz w:val="24"/>
        </w:rPr>
        <w:t>阎玉龙总主编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4223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0182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4223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主体参与型教学中学新教案全书  音乐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阎玉龙总主编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音乐课-教案（教育）-初中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本书出售、求购地址：https://www.jiaokey.com/book/detail/11301827.html</w:t>
      </w:r>
    </w:p>
    <w:p>
      <w:r>
        <w:t>更多相关图书推荐：https://www.jiaokey.com</w:t>
      </w:r>
    </w:p>
    <w:p>
      <w:r>
        <w:t>阎玉龙总主编 其他作品：https://www.jiaokey.com/tag/阎玉龙总主编.html</w:t>
      </w:r>
    </w:p>
    <w:p>
      <w:r>
        <w:t>北京：北京工业大学出版社 出版图书：https://www.jiaokey.com/tag/北京：北京工业大学出版社.html</w:t>
      </w:r>
    </w:p>
    <w:p>
      <w:r>
        <w:t>关键词搜索：https://www.jiaokey.com/tag/音乐课-教案（教育）-初中.html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