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1991年高考考生答题统计与评析  英语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1991年高考考生答题统计与评析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本书出售、求购地址：https://www.jiaokey.com/book/detail/11301772.html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关键词搜索：https://www.jiaokey.com/tag/1991年高考考生答题统计与评析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