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书名：经济管理基础</w:t>
      </w:r>
    </w:p>
    <w:p>
      <w:r>
        <w:t>作者：倪成伟主编</w:t>
      </w:r>
    </w:p>
    <w:p>
      <w:r>
        <w:t>出版社：北京:高等教育出版社,2003.06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经济管理基础 评论地址：https://www.jiaokey.com/book/detail/11301769.html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