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创新课堂  儿童创造力开发主题活动62例</w:t>
      </w:r>
    </w:p>
    <w:p>
      <w:r>
        <w:rPr>
          <w:rFonts w:ascii="宋体" w:hAnsi="宋体" w:eastAsia="宋体"/>
          <w:sz w:val="24"/>
        </w:rPr>
        <w:t>（美）Judy Herr，（美）Yvonne R.Libby Larson著；程黎等译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创新课堂  儿童创造力开发主题活动62例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（美）Judy Herr，（美）Yvonne R.Libby Larson著；程黎等译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本书出售、求购地址：https://www.jiaokey.com/book/detail/11301707.html</w:t>
      </w:r>
    </w:p>
    <w:p>
      <w:r>
        <w:t>更多相关图书推荐：https://www.jiaokey.com</w:t>
      </w:r>
    </w:p>
    <w:p>
      <w:r>
        <w:t>（美）Judy Herr，（美）Yvonne R.Libby Larson著；程黎等译 其他作品：https://www.jiaokey.com/tag/（美）Judy Herr，（美）Yvonne R.Libby Larson著；程黎等译.html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关键词搜索：https://www.jiaokey.com/tag/创新课堂  儿童创造力开发主题活动62例.html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