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初中数学解题研究</w:t>
      </w:r>
    </w:p>
    <w:p>
      <w:r>
        <w:rPr>
          <w:rFonts w:ascii="宋体" w:hAnsi="宋体" w:eastAsia="宋体"/>
          <w:sz w:val="24"/>
        </w:rPr>
        <w:t>张可法主编；周继军，资斌，黄立中，彭时俊编著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张可法主编；周继军，资斌，黄立中，彭时俊编著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高等师范教育 学科: 教材) 数学(学科: 解题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本书出售、求购地址：https://www.jiaokey.com/book/detail/11301700.html</w:t>
      </w:r>
    </w:p>
    <w:p>
      <w:r>
        <w:t>更多相关图书推荐：https://www.jiaokey.com</w:t>
      </w:r>
    </w:p>
    <w:p>
      <w:r>
        <w:t>张可法主编；周继军，资斌，黄立中，彭时俊编著 其他作品：https://www.jiaokey.com/tag/张可法主编；周继军，资斌，黄立中，彭时俊编著.html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关键词搜索：https://www.jiaokey.com/tag/数学(学科: 解题 学科: 高等师范教育 学科: 教材) 数学(学科: 解题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