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中国学前教育百科全书  心理发展卷</w:t>
      </w:r>
    </w:p>
    <w:p>
      <w:r>
        <w:rPr>
          <w:rFonts w:ascii="宋体" w:hAnsi="宋体" w:eastAsia="宋体"/>
          <w:sz w:val="24"/>
        </w:rPr>
        <w:t>卢乐山等主编；陈会昌卷主编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90109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301696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90109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中国学前教育百科全书  心理发展卷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卢乐山等主编；陈会昌卷主编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沈阳：沈阳出版社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学前教育(学科: 百科全书) 学前儿童-儿童心理学(学科: 百科全书) 儿童心理学-学前儿童(学科: 百科全书)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本书出售、求购地址：https://www.jiaokey.com/book/detail/11301696.html</w:t>
      </w:r>
    </w:p>
    <w:p>
      <w:r>
        <w:t>更多相关图书推荐：https://www.jiaokey.com</w:t>
      </w:r>
    </w:p>
    <w:p>
      <w:r>
        <w:t>卢乐山等主编；陈会昌卷主编 其他作品：https://www.jiaokey.com/tag/卢乐山等主编；陈会昌卷主编.html</w:t>
      </w:r>
    </w:p>
    <w:p>
      <w:r>
        <w:t>沈阳：沈阳出版社 出版图书：https://www.jiaokey.com/tag/沈阳：沈阳出版社.html</w:t>
      </w:r>
    </w:p>
    <w:p>
      <w:r>
        <w:t>关键词搜索：https://www.jiaokey.com/tag/学前教育(学科: 百科全书) 学前儿童-儿童心理学(学科: 百科全书) 儿童心理学-学前儿童(学科: 百科全书).html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