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实验改革指导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实验改革指导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本书出售、求购地址：https://www.jiaokey.com/book/detail/11301662.html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关键词搜索：https://www.jiaokey.com/tag/中学物理创新教法  实验改革指导.html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