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2002-2005年全国人才队伍建设规划纲要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2002-2005年全国人才队伍建设规划纲要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本书出售、求购地址：https://www.jiaokey.com/book/detail/11301621.html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关键词搜索：https://www.jiaokey.com/tag/2002-2005年全国人才队伍建设规划纲要.html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