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现代汉语词汇的形成  十九世纪汉语外来词研究</w:t>
      </w:r>
    </w:p>
    <w:p>
      <w:r>
        <w:rPr>
          <w:rFonts w:ascii="宋体" w:hAnsi="宋体" w:eastAsia="宋体"/>
          <w:sz w:val="24"/>
        </w:rPr>
        <w:t>（意）马西尼（Federico Masini）著；黄河清译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现代汉语词汇的形成  十九世纪汉语外来词研究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（意）马西尼（Federico Masini）著；黄河清译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本书出售、求购地址：https://www.jiaokey.com/book/detail/11301618.html</w:t>
      </w:r>
    </w:p>
    <w:p>
      <w:r>
        <w:t>更多相关图书推荐：https://www.jiaokey.com</w:t>
      </w:r>
    </w:p>
    <w:p>
      <w:r>
        <w:t>（意）马西尼（Federico Masini）著；黄河清译 其他作品：https://www.jiaokey.com/tag/（意）马西尼（Federico Masini）著；黄河清译.html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关键词搜索：https://www.jiaokey.com/tag/现代汉语词汇的形成  十九世纪汉语外来词研究.html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