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重大危险源辨识及危害后果分析</w:t>
      </w:r>
    </w:p>
    <w:p>
      <w:r>
        <w:rPr>
          <w:rFonts w:ascii="宋体" w:hAnsi="宋体" w:eastAsia="宋体"/>
          <w:sz w:val="24"/>
        </w:rPr>
        <w:t>刘诗飞，詹予忠主编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重大危险源辨识及危害后果分析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刘诗飞，詹予忠主编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本书出售、求购地址：https://www.jiaokey.com/book/detail/11301528.html</w:t>
      </w:r>
    </w:p>
    <w:p>
      <w:r>
        <w:t>更多相关图书推荐：https://www.jiaokey.com</w:t>
      </w:r>
    </w:p>
    <w:p>
      <w:r>
        <w:t>刘诗飞，詹予忠主编 其他作品：https://www.jiaokey.com/tag/刘诗飞，詹予忠主编.html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关键词搜索：https://www.jiaokey.com/tag/重大危险源辨识及危害后果分析.html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