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书名：右旁编码查得快教学字典</w:t>
      </w:r>
    </w:p>
    <w:p>
      <w:r>
        <w:t>作者：饶甲群编著</w:t>
      </w:r>
    </w:p>
    <w:p>
      <w:r>
        <w:t>出版社：天津:天津人民出版社,1997.01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右旁编码查得快教学字典 评论地址：https://www.jiaokey.com/book/detail/11301520.html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