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快乐鸟周周好测试  数学  一年级  配北师大版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快乐鸟周周好测试  数学  一年级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本书出售、求购地址：https://www.jiaokey.com/book/detail/11301290.html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关键词搜索：https://www.jiaokey.com/tag/快乐鸟周周好测试  数学  一年级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