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幼儿园环境创设资料大全  分类形象篇  1</w:t>
      </w:r>
    </w:p>
    <w:p>
      <w:r>
        <w:rPr>
          <w:rFonts w:ascii="宋体" w:hAnsi="宋体" w:eastAsia="宋体"/>
          <w:sz w:val="24"/>
        </w:rPr>
        <w:t>邱建甫编著；杨涤江，远志绘画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12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幼儿园环境创设资料大全  分类形象篇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邱建甫编著；杨涤江，远志绘画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幼儿园(学科: 环境设计) 动物画(学科: 图案 地点: 中国) 幼儿园 环境设计 动物画 图案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本书出售、求购地址：https://www.jiaokey.com/book/detail/11301252.html</w:t>
      </w:r>
    </w:p>
    <w:p>
      <w:r>
        <w:t>更多相关图书推荐：https://www.jiaokey.com</w:t>
      </w:r>
    </w:p>
    <w:p>
      <w:r>
        <w:t>邱建甫编著；杨涤江，远志绘画 其他作品：https://www.jiaokey.com/tag/邱建甫编著；杨涤江，远志绘画.html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关键词搜索：https://www.jiaokey.com/tag/幼儿园(学科: 环境设计) 动物画(学科: 图案 地点: 中国) 幼儿园 环境设计 动物画 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