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幼儿园的开办与管理</w:t>
      </w:r>
    </w:p>
    <w:p>
      <w:r>
        <w:rPr>
          <w:rFonts w:ascii="宋体" w:hAnsi="宋体" w:eastAsia="宋体"/>
          <w:sz w:val="24"/>
        </w:rPr>
        <w:t>（美）Dorothy June Sciarra，（美）Anne G.Dorsey著；张咏等译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幼儿园的开办与管理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（美）Dorothy June Sciarra，（美）Anne G.Dorsey著；张咏等译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幼儿园(学科: 管理学) 幼儿园 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本书出售、求购地址：https://www.jiaokey.com/book/detail/11301251.html</w:t>
      </w:r>
    </w:p>
    <w:p>
      <w:r>
        <w:t>更多相关图书推荐：https://www.jiaokey.com</w:t>
      </w:r>
    </w:p>
    <w:p>
      <w:r>
        <w:t>（美）Dorothy June Sciarra，（美）Anne G.Dorsey著；张咏等译 其他作品：https://www.jiaokey.com/tag/（美）Dorothy June Sciarra，（美）Anne G.Dorsey著；张咏等译.html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关键词搜索：https://www.jiaokey.com/tag/幼儿园(学科: 管理学) 幼儿园 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