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当今新加坡教育概览</w:t>
      </w:r>
    </w:p>
    <w:p>
      <w:r>
        <w:rPr>
          <w:rFonts w:ascii="宋体" w:hAnsi="宋体" w:eastAsia="宋体"/>
          <w:sz w:val="24"/>
        </w:rPr>
        <w:t>郑德鑫主编；王大龙，曹克理著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当今新加坡教育概览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郑德鑫主编；王大龙，曹克理著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本书出售、求购地址：https://www.jiaokey.com/book/detail/11301247.html</w:t>
      </w:r>
    </w:p>
    <w:p>
      <w:r>
        <w:t>更多相关图书推荐：https://www.jiaokey.com</w:t>
      </w:r>
    </w:p>
    <w:p>
      <w:r>
        <w:t>郑德鑫主编；王大龙，曹克理著 其他作品：https://www.jiaokey.com/tag/郑德鑫主编；王大龙，曹克理著.html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关键词搜索：https://www.jiaokey.com/tag/当今新加坡教育概览.html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