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神奇的机器生物</w:t>
      </w:r>
    </w:p>
    <w:p>
      <w:r>
        <w:rPr>
          <w:rFonts w:ascii="宋体" w:hAnsi="宋体" w:eastAsia="宋体"/>
          <w:sz w:val="24"/>
        </w:rPr>
        <w:t>（英）西蒙·比柯罗夫特原著；仝晓红译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神奇的机器生物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（英）西蒙·比柯罗夫特原著；仝晓红译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本书出售、求购地址：https://www.jiaokey.com/book/detail/11301228.html</w:t>
      </w:r>
    </w:p>
    <w:p>
      <w:r>
        <w:t>更多相关图书推荐：https://www.jiaokey.com</w:t>
      </w:r>
    </w:p>
    <w:p>
      <w:r>
        <w:t>（英）西蒙·比柯罗夫特原著；仝晓红译 其他作品：https://www.jiaokey.com/tag/（英）西蒙·比柯罗夫特原著；仝晓红译.html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关键词搜索：https://www.jiaokey.com/tag/超人  神奇的机器生物.html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