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地球危机四伏  人类未来怎样生存</w:t>
      </w:r>
    </w:p>
    <w:p>
      <w:r>
        <w:rPr>
          <w:rFonts w:ascii="宋体" w:hAnsi="宋体" w:eastAsia="宋体"/>
          <w:sz w:val="24"/>
        </w:rPr>
        <w:t>（英）马克福林原著；陈继梁，陶伟译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地球危机四伏  人类未来怎样生存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（英）马克福林原著；陈继梁，陶伟译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本书出售、求购地址：https://www.jiaokey.com/book/detail/11301227.html</w:t>
      </w:r>
    </w:p>
    <w:p>
      <w:r>
        <w:t>更多相关图书推荐：https://www.jiaokey.com</w:t>
      </w:r>
    </w:p>
    <w:p>
      <w:r>
        <w:t>（英）马克福林原著；陈继梁，陶伟译 其他作品：https://www.jiaokey.com/tag/（英）马克福林原著；陈继梁，陶伟译.html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关键词搜索：https://www.jiaokey.com/tag/地球危机四伏  人类未来怎样生存.html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