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书名：主体参与型教学中学新教案全书  几何  第2册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总页数：89</w:t>
      </w:r>
    </w:p>
    <w:p>
      <w:r>
        <w:t>更多请访问教客网: www.jiaokey.com</w:t>
      </w:r>
    </w:p>
    <w:p>
      <w:r>
        <w:t>主体参与型教学中学新教案全书  几何  第2册 评论地址：https://www.jiaokey.com/book/detail/11301203.html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