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代数  第2册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本书出售、求购地址：https://www.jiaokey.com/book/detail/11301199.html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关键词搜索：https://www.jiaokey.com/tag/代数课-教案（教育）-初中.html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