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成人院校课程改革的理论与实践  面向21世纪北京成人学历教育的培养目标与课程整体改革研究</w:t>
      </w:r>
    </w:p>
    <w:p>
      <w:r>
        <w:rPr>
          <w:rFonts w:ascii="宋体" w:hAnsi="宋体" w:eastAsia="宋体"/>
          <w:sz w:val="24"/>
        </w:rPr>
        <w:t>尤文，鱼霞编著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成人院校课程改革的理论与实践  面向21世纪北京成人学历教育的培养目标与课程整体改革研究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尤文，鱼霞编著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成人教育：高等教育-课程-改革-研究-北京市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本书出售、求购地址：https://www.jiaokey.com/book/detail/11301183.html</w:t>
      </w:r>
    </w:p>
    <w:p>
      <w:r>
        <w:t>更多相关图书推荐：https://www.jiaokey.com</w:t>
      </w:r>
    </w:p>
    <w:p>
      <w:r>
        <w:t>尤文，鱼霞编著 其他作品：https://www.jiaokey.com/tag/尤文，鱼霞编著.html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关键词搜索：https://www.jiaokey.com/tag/成人教育：高等教育-课程-改革-研究-北京市.html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