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象牙塔之痛  透视大学生迷惘与误区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象牙塔之痛  透视大学生迷惘与误区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本书出售、求购地址：https://www.jiaokey.com/book/detail/11301141.html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关键词搜索：https://www.jiaokey.com/tag/象牙塔之痛  透视大学生迷惘与误区.html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