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书名：今天我们怎样做老师  上海教育名师讲坛报告集</w:t>
      </w:r>
    </w:p>
    <w:p>
      <w:r>
        <w:t>作者：中共上海市教育工作委员会，上海市教育委员会编</w:t>
      </w:r>
    </w:p>
    <w:p>
      <w:r>
        <w:t>出版社：上海：上海教育出版社</w:t>
      </w:r>
    </w:p>
    <w:p>
      <w:r>
        <w:t>出版日期：2000.09</w:t>
      </w:r>
    </w:p>
    <w:p>
      <w:r>
        <w:t>总页数：164</w:t>
      </w:r>
    </w:p>
    <w:p>
      <w:r>
        <w:t>更多请访问教客网: www.jiaokey.com</w:t>
      </w:r>
    </w:p>
    <w:p>
      <w:r>
        <w:t>今天我们怎样做老师  上海教育名师讲坛报告集 评论地址：https://www.jiaokey.com/book/detail/11301140.html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