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书名：1990年中学生国际奥林匹克数理化信息学竞赛中国获奖者家庭教育透视</w:t>
      </w:r>
    </w:p>
    <w:p>
      <w:r>
        <w:t>作者：黄力夫编著</w:t>
      </w:r>
    </w:p>
    <w:p>
      <w:r>
        <w:t>出版社：北京：人民日报出版社</w:t>
      </w:r>
    </w:p>
    <w:p>
      <w:r>
        <w:t>出版日期：1992.10</w:t>
      </w:r>
    </w:p>
    <w:p>
      <w:r>
        <w:t>总页数：270</w:t>
      </w:r>
    </w:p>
    <w:p>
      <w:r>
        <w:t>更多请访问教客网: www.jiaokey.com</w:t>
      </w:r>
    </w:p>
    <w:p>
      <w:r>
        <w:t>1990年中学生国际奥林匹克数理化信息学竞赛中国获奖者家庭教育透视 评论地址：https://www.jiaokey.com/book/detail/11301132.html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