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书名：牌张价值估算大全</w:t>
      </w:r>
    </w:p>
    <w:p>
      <w:r>
        <w:t>作者：（美）迈克·劳伦斯原著；王瑞林等译</w:t>
      </w:r>
    </w:p>
    <w:p>
      <w:r>
        <w:t>出版社：合肥：安徽科学技术出版社</w:t>
      </w:r>
    </w:p>
    <w:p>
      <w:r>
        <w:t>出版日期：2002.08</w:t>
      </w:r>
    </w:p>
    <w:p>
      <w:r>
        <w:t>总页数：245</w:t>
      </w:r>
    </w:p>
    <w:p>
      <w:r>
        <w:t>更多请访问教客网: www.jiaokey.com</w:t>
      </w:r>
    </w:p>
    <w:p>
      <w:r>
        <w:t>牌张价值估算大全 评论地址：https://www.jiaokey.com/book/detail/11301114.html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