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卷11  田径  花样滑冰  帆板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卷11  田径  花样滑冰  帆板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本书出售、求购地址：https://www.jiaokey.com/book/detail/11301103.html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关键词搜索：https://www.jiaokey.com/tag/体育规则实用全书  卷11  田径  花样滑冰  帆板.html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