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书名：这样教育最有效  解答父母教育孩子的9大关键问题</w:t>
      </w:r>
    </w:p>
    <w:p>
      <w:r>
        <w:t>作者：任真影编著</w:t>
      </w:r>
    </w:p>
    <w:p>
      <w:r>
        <w:t>出版社：北京：金城出版社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这样教育最有效  解答父母教育孩子的9大关键问题 评论地址：https://www.jiaokey.com/book/detail/11301081.html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